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书名：都匀奎星阁文峰塔及其相关传统文化之探密  并都匀八景（东山晓日、雁塔涵潭）之寻幽</w:t>
      </w:r>
    </w:p>
    <w:p>
      <w:r>
        <w:t>作者：苏意明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都匀奎星阁文峰塔及其相关传统文化之探密  并都匀八景（东山晓日、雁塔涵潭）之寻幽 评论地址：https://www.jiaokey.com/book/detail/14466935.html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