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中国历史名镇  安顺旧州</w:t>
      </w:r>
    </w:p>
    <w:p>
      <w:r>
        <w:rPr>
          <w:rFonts w:ascii="宋体" w:hAnsi="宋体" w:eastAsia="宋体"/>
          <w:sz w:val="24"/>
        </w:rPr>
        <w:t>葛剑主编；刘可立，雷先奎副主编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中国历史名镇  安顺旧州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葛剑主编；刘可立，雷先奎副主编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本书出售、求购地址：https://www.jiaokey.com/book/detail/14466930.html</w:t>
      </w:r>
    </w:p>
    <w:p>
      <w:r>
        <w:t>更多相关图书推荐：https://www.jiaokey.com</w:t>
      </w:r>
    </w:p>
    <w:p>
      <w:r>
        <w:t>葛剑主编；刘可立，雷先奎副主编 其他作品：https://www.jiaokey.com/tag/葛剑主编；刘可立，雷先奎副主编.html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关键词搜索：https://www.jiaokey.com/tag/中国历史名镇  安顺旧州.html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