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普定反贫困的历史征程  来自普定生态文明的报告</w:t>
      </w:r>
    </w:p>
    <w:p>
      <w:r>
        <w:rPr>
          <w:rFonts w:ascii="宋体" w:hAnsi="宋体" w:eastAsia="宋体"/>
          <w:sz w:val="24"/>
        </w:rPr>
        <w:t>李发耀等著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普定反贫困的历史征程  来自普定生态文明的报告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本书出售、求购地址：https://www.jiaokey.com/book/detail/14466925.html</w:t>
      </w:r>
    </w:p>
    <w:p>
      <w:r>
        <w:t>更多相关图书推荐：https://www.jiaokey.com</w:t>
      </w:r>
    </w:p>
    <w:p>
      <w:r>
        <w:t>李发耀等著 其他作品：https://www.jiaokey.com/tag/李发耀等著.html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关键词搜索：https://www.jiaokey.com/tag/普定反贫困的历史征程  来自普定生态文明的报告.html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