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水东·洪边宋氏  贵州大土司历史文化探寻</w:t>
      </w:r>
    </w:p>
    <w:p>
      <w:r>
        <w:rPr>
          <w:rFonts w:ascii="宋体" w:hAnsi="宋体" w:eastAsia="宋体"/>
          <w:sz w:val="24"/>
        </w:rPr>
        <w:t>中共贵阳市乌当区委宣传部，贵阳市乌当区文联编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水东·洪边宋氏  贵州大土司历史文化探寻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中共贵阳市乌当区委宣传部，贵阳市乌当区文联编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本书出售、求购地址：https://www.jiaokey.com/book/detail/14466889.html</w:t>
      </w:r>
    </w:p>
    <w:p>
      <w:r>
        <w:t>更多相关图书推荐：https://www.jiaokey.com</w:t>
      </w:r>
    </w:p>
    <w:p>
      <w:r>
        <w:t>中共贵阳市乌当区委宣传部，贵阳市乌当区文联编 其他作品：https://www.jiaokey.com/tag/中共贵阳市乌当区委宣传部，贵阳市乌当区文联编.html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关键词搜索：https://www.jiaokey.com/tag/水东·洪边宋氏  贵州大土司历史文化探寻.html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