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书名：兴义风物之文物古迹</w:t>
      </w:r>
    </w:p>
    <w:p>
      <w:r>
        <w:t>作者：兴义市文化体育旅游和广播电影电视局编</w:t>
      </w:r>
    </w:p>
    <w:p>
      <w:r>
        <w:t>出版社：贵阳:贵州科技出版社,2014.06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兴义风物之文物古迹 评论地址：https://www.jiaokey.com/book/detail/14466878.html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