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书名：张栻年谱</w:t>
      </w:r>
    </w:p>
    <w:p>
      <w:r>
        <w:t>作者：王开琸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张栻年谱 评论地址：https://www.jiaokey.com/book/detail/14466700.html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