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中药材加工适宜技术丛书  秦艽生产加工适宜技术</w:t>
      </w:r>
    </w:p>
    <w:p>
      <w:r>
        <w:rPr>
          <w:rFonts w:ascii="宋体" w:hAnsi="宋体" w:eastAsia="宋体"/>
          <w:sz w:val="24"/>
        </w:rPr>
        <w:t>蔡子平，晋玲主编；王国祥，王宏霞副主编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中药材加工适宜技术丛书  秦艽生产加工适宜技术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蔡子平，晋玲主编；王国祥，王宏霞副主编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本书出售、求购地址：https://www.jiaokey.com/book/detail/14466668.html</w:t>
      </w:r>
    </w:p>
    <w:p>
      <w:r>
        <w:t>更多相关图书推荐：https://www.jiaokey.com</w:t>
      </w:r>
    </w:p>
    <w:p>
      <w:r>
        <w:t>蔡子平，晋玲主编；王国祥，王宏霞副主编 其他作品：https://www.jiaokey.com/tag/蔡子平，晋玲主编；王国祥，王宏霞副主编.html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关键词搜索：https://www.jiaokey.com/tag/中药材加工适宜技术丛书  秦艽生产加工适宜技术.html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