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书名：养生文明与生态文明  珠江文明灯塔书链</w:t>
      </w:r>
    </w:p>
    <w:p>
      <w:r>
        <w:t>作者：黄伟宗，王元林主编；广东省珠江文化研究会组编</w:t>
      </w:r>
    </w:p>
    <w:p>
      <w:r>
        <w:t>出版社：广州:广东旅游出版社,2018.03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养生文明与生态文明  珠江文明灯塔书链 评论地址：https://www.jiaokey.com/book/detail/14466661.html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