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书名：演说改变人生  80后超级演说家传奇之路</w:t>
      </w:r>
    </w:p>
    <w:p>
      <w:r>
        <w:t>作者：王琨，佟周红著</w:t>
      </w:r>
    </w:p>
    <w:p>
      <w:r>
        <w:t>出版社：中国财富出版社,2016.02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演说改变人生  80后超级演说家传奇之路 评论地址：https://www.jiaokey.com/book/detail/14466656.html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