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书名：时光留痕  老照片背后的历史与故事</w:t>
      </w:r>
    </w:p>
    <w:p>
      <w:r>
        <w:t>作者：中共秦皇岛市海港区委宣传部编</w:t>
      </w:r>
    </w:p>
    <w:p>
      <w:r>
        <w:t>出版社：燕山大学出版社,2017.09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时光留痕  老照片背后的历史与故事 评论地址：https://www.jiaokey.com/book/detail/14466647.html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