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  忆普佑法师诺那呼图克图</w:t>
      </w:r>
    </w:p>
    <w:p>
      <w:r>
        <w:t>作者：陈声汉，石夹辅编著</w:t>
      </w:r>
    </w:p>
    <w:p>
      <w:r>
        <w:t>出版社：北京:中央民族大学出版社,2017.11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先驱  忆普佑法师诺那呼图克图 评论地址：https://www.jiaokey.com/book/detail/14466640.html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