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独孤信  三朝国丈的弘雅大略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独孤信  三朝国丈的弘雅大略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本书出售、求购地址：https://www.jiaokey.com/book/detail/14466604.html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关键词搜索：https://www.jiaokey.com/tag/独孤信  三朝国丈的弘雅大略.html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