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书名：影响中国古代历史的男人们</w:t>
      </w:r>
    </w:p>
    <w:p>
      <w:r>
        <w:t>作者：墨香满楼著</w:t>
      </w:r>
    </w:p>
    <w:p>
      <w:r>
        <w:t>出版社：海口:南海出版公司,2018.05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影响中国古代历史的男人们 评论地址：https://www.jiaokey.com/book/detail/14466602.html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