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绝世奇才  孙膑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绝世奇才  孙膑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本书出售、求购地址：https://www.jiaokey.com/book/detail/14466598.html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关键词搜索：https://www.jiaokey.com/tag/绝世奇才  孙膑.html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