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艺者匠心  胸含七窍玲珑  艺成四方皆惊</w:t>
      </w:r>
    </w:p>
    <w:p>
      <w:r>
        <w:rPr>
          <w:rFonts w:ascii="宋体" w:hAnsi="宋体" w:eastAsia="宋体"/>
          <w:sz w:val="24"/>
        </w:rPr>
        <w:t>刘未鸣，刘剑主编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艺者匠心  胸含七窍玲珑  艺成四方皆惊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刘未鸣，刘剑主编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本书出售、求购地址：https://www.jiaokey.com/book/detail/14466596.html</w:t>
      </w:r>
    </w:p>
    <w:p>
      <w:r>
        <w:t>更多相关图书推荐：https://www.jiaokey.com</w:t>
      </w:r>
    </w:p>
    <w:p>
      <w:r>
        <w:t>刘未鸣，刘剑主编 其他作品：https://www.jiaokey.com/tag/刘未鸣，刘剑主编.html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关键词搜索：https://www.jiaokey.com/tag/艺者匠心  胸含七窍玲珑  艺成四方皆惊.html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