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骁勇善战  郑成功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骁勇善战  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本书出售、求购地址：https://www.jiaokey.com/book/detail/14466594.html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关键词搜索：https://www.jiaokey.com/tag/骁勇善战  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