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书名：大学生科技竞赛理论研究与实践应用</w:t>
      </w:r>
    </w:p>
    <w:p>
      <w:r>
        <w:t>作者：戴鑫，周智皎，毛家兵等著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总页数：249</w:t>
      </w:r>
    </w:p>
    <w:p>
      <w:r>
        <w:t>更多请访问教客网: www.jiaokey.com</w:t>
      </w:r>
    </w:p>
    <w:p>
      <w:r>
        <w:t>大学生科技竞赛理论研究与实践应用 评论地址：https://www.jiaokey.com/book/detail/14466590.html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