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书名：太极运动养生理论与科学方法研究</w:t>
      </w:r>
    </w:p>
    <w:p>
      <w:r>
        <w:t>作者：叶向东著</w:t>
      </w:r>
    </w:p>
    <w:p>
      <w:r>
        <w:t>出版社：长春:吉林大学出版社,2018.05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太极运动养生理论与科学方法研究 评论地址：https://www.jiaokey.com/book/detail/14466589.html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