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书名：新编精短庆典贺词</w:t>
      </w:r>
    </w:p>
    <w:p>
      <w:r>
        <w:t>作者：余柏主编</w:t>
      </w:r>
    </w:p>
    <w:p>
      <w:r>
        <w:t>出版社：哈尔滨:哈尔滨出版社,2018.06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新编精短庆典贺词 评论地址：https://www.jiaokey.com/book/detail/14466570.html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