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谢辰生口述  新中国文物事业重大决策纪事</w:t>
      </w:r>
    </w:p>
    <w:p>
      <w:r>
        <w:rPr>
          <w:rFonts w:ascii="宋体" w:hAnsi="宋体" w:eastAsia="宋体"/>
          <w:sz w:val="24"/>
        </w:rPr>
        <w:t>谢辰生，姚远著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谢辰生口述  新中国文物事业重大决策纪事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谢辰生，姚远著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本书出售、求购地址：https://www.jiaokey.com/book/detail/14466562.html</w:t>
      </w:r>
    </w:p>
    <w:p>
      <w:r>
        <w:t>更多相关图书推荐：https://www.jiaokey.com</w:t>
      </w:r>
    </w:p>
    <w:p>
      <w:r>
        <w:t>谢辰生，姚远著 其他作品：https://www.jiaokey.com/tag/谢辰生，姚远著.html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关键词搜索：https://www.jiaokey.com/tag/谢辰生口述  新中国文物事业重大决策纪事.html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