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社会工作介入社区矫正的本土经验研究  基于京沪等地的实践</w:t>
      </w:r>
    </w:p>
    <w:p>
      <w:r>
        <w:rPr>
          <w:rFonts w:ascii="宋体" w:hAnsi="宋体" w:eastAsia="宋体"/>
          <w:sz w:val="24"/>
        </w:rPr>
        <w:t>方舒，胡洋著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社会工作介入社区矫正的本土经验研究  基于京沪等地的实践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方舒，胡洋著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本书出售、求购地址：https://www.jiaokey.com/book/detail/14466552.html</w:t>
      </w:r>
    </w:p>
    <w:p>
      <w:r>
        <w:t>更多相关图书推荐：https://www.jiaokey.com</w:t>
      </w:r>
    </w:p>
    <w:p>
      <w:r>
        <w:t>方舒，胡洋著 其他作品：https://www.jiaokey.com/tag/方舒，胡洋著.html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关键词搜索：https://www.jiaokey.com/tag/社会工作介入社区矫正的本土经验研究  基于京沪等地的实践.html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