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话语标记概貌分析与情感倾向探索</w:t>
      </w:r>
    </w:p>
    <w:p>
      <w:r>
        <w:rPr>
          <w:rFonts w:ascii="宋体" w:hAnsi="宋体" w:eastAsia="宋体"/>
          <w:sz w:val="24"/>
        </w:rPr>
        <w:t>阚明刚，杨江著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话语标记概貌分析与情感倾向探索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阚明刚，杨江著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本书出售、求购地址：https://www.jiaokey.com/book/detail/14466544.html</w:t>
      </w:r>
    </w:p>
    <w:p>
      <w:r>
        <w:t>更多相关图书推荐：https://www.jiaokey.com</w:t>
      </w:r>
    </w:p>
    <w:p>
      <w:r>
        <w:t>阚明刚，杨江著 其他作品：https://www.jiaokey.com/tag/阚明刚，杨江著.html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关键词搜索：https://www.jiaokey.com/tag/话语标记概貌分析与情感倾向探索.html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