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深化依法治国实践背景下的检察权运行  第十四届国家高级检察官论坛论文集</w:t>
      </w:r>
    </w:p>
    <w:p>
      <w:r>
        <w:rPr>
          <w:rFonts w:ascii="宋体" w:hAnsi="宋体" w:eastAsia="宋体"/>
          <w:sz w:val="24"/>
        </w:rPr>
        <w:t>黄河主编；徐鹤喃，阮祝军，王斩副主编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深化依法治国实践背景下的检察权运行  第十四届国家高级检察官论坛论文集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黄河主编；徐鹤喃，阮祝军，王斩副主编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本书出售、求购地址：https://www.jiaokey.com/book/detail/14466510.html</w:t>
      </w:r>
    </w:p>
    <w:p>
      <w:r>
        <w:t>更多相关图书推荐：https://www.jiaokey.com</w:t>
      </w:r>
    </w:p>
    <w:p>
      <w:r>
        <w:t>黄河主编；徐鹤喃，阮祝军，王斩副主编 其他作品：https://www.jiaokey.com/tag/黄河主编；徐鹤喃，阮祝军，王斩副主编.html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关键词搜索：https://www.jiaokey.com/tag/深化依法治国实践背景下的检察权运行  第十四届国家高级检察官论坛论文集.html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