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菩提系列散文之二  凤眼菩提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菩提系列散文之二  凤眼菩提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本书出售、求购地址：https://www.jiaokey.com/book/detail/14466508.html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关键词搜索：https://www.jiaokey.com/tag/菩提系列散文之二  凤眼菩提.html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