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了解自我  洞悉他人的秘诀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了解自我  洞悉他人的秘诀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本书出售、求购地址：https://www.jiaokey.com/book/detail/14466490.html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关键词搜索：https://www.jiaokey.com/tag/九型人格  了解自我  洞悉他人的秘诀.html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