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腰斩七军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6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腰斩七军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本书出售、求购地址：https://www.jiaokey.com/book/detail/14466451.html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北京:解放军出版社,2017.03 出版图书：https://www.jiaokey.com/tag/北京:解放军出版社,2017.03.html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