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大决战  湖北精准扶贫纪事</w:t>
      </w:r>
    </w:p>
    <w:p>
      <w:r>
        <w:rPr>
          <w:rFonts w:ascii="宋体" w:hAnsi="宋体" w:eastAsia="宋体"/>
          <w:sz w:val="24"/>
        </w:rPr>
        <w:t>梁相斌，皮曙初，李伟著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大决战  湖北精准扶贫纪事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梁相斌，皮曙初，李伟著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本书出售、求购地址：https://www.jiaokey.com/book/detail/14466416.html</w:t>
      </w:r>
    </w:p>
    <w:p>
      <w:r>
        <w:t>更多相关图书推荐：https://www.jiaokey.com</w:t>
      </w:r>
    </w:p>
    <w:p>
      <w:r>
        <w:t>梁相斌，皮曙初，李伟著 其他作品：https://www.jiaokey.com/tag/梁相斌，皮曙初，李伟著.html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关键词搜索：https://www.jiaokey.com/tag/大决战  湖北精准扶贫纪事.html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