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谭风华诗选  屐红高跟鞋的雨</w:t>
      </w:r>
    </w:p>
    <w:p>
      <w:r>
        <w:rPr>
          <w:rFonts w:ascii="宋体" w:hAnsi="宋体" w:eastAsia="宋体"/>
          <w:sz w:val="24"/>
        </w:rPr>
        <w:t>谭风华著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6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谭风华诗选  屐红高跟鞋的雨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本书出售、求购地址：https://www.jiaokey.com/book/detail/14466402.html</w:t>
      </w:r>
    </w:p>
    <w:p>
      <w:r>
        <w:t>更多相关图书推荐：https://www.jiaokey.com</w:t>
      </w:r>
    </w:p>
    <w:p>
      <w:r>
        <w:t>谭风华著 其他作品：https://www.jiaokey.com/tag/谭风华著.html</w:t>
      </w:r>
    </w:p>
    <w:p>
      <w:r>
        <w:t>北京:中国三峡出版社,2016.09 出版图书：https://www.jiaokey.com/tag/北京:中国三峡出版社,2016.09.html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