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书名：高贵的人与骗子</w:t>
      </w:r>
    </w:p>
    <w:p>
      <w:r>
        <w:t>作者：筠芝译著；小暮编著</w:t>
      </w:r>
    </w:p>
    <w:p>
      <w:r>
        <w:t>出版社：北京:中国市场出版社,2018.07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高贵的人与骗子 评论地址：https://www.jiaokey.com/book/detail/14466342.html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