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书名：传承红色基因  做负责任的企业家</w:t>
      </w:r>
    </w:p>
    <w:p>
      <w:r>
        <w:t>作者：柴亚洲编著</w:t>
      </w:r>
    </w:p>
    <w:p>
      <w:r>
        <w:t>出版社：北京:中国发展出版社,2018.07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传承红色基因  做负责任的企业家 评论地址：https://www.jiaokey.com/book/detail/14466320.html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