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书名：黑发女大学生之死</w:t>
      </w:r>
    </w:p>
    <w:p>
      <w:r>
        <w:t>作者：（美）罗伯特·斯通著；吕玉婵译</w:t>
      </w:r>
    </w:p>
    <w:p>
      <w:r>
        <w:t>出版社：上海:上海文艺出版社,2018.08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黑发女大学生之死 评论地址：https://www.jiaokey.com/book/detail/14466308.html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