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闽台历史民俗文化资源保护与产业化问题研究</w:t>
      </w:r>
    </w:p>
    <w:p>
      <w:r>
        <w:rPr>
          <w:rFonts w:ascii="宋体" w:hAnsi="宋体" w:eastAsia="宋体"/>
          <w:sz w:val="24"/>
        </w:rPr>
        <w:t>刘芝凤等著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闽台历史民俗文化资源保护与产业化问题研究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本书出售、求购地址：https://www.jiaokey.com/book/detail/14466292.html</w:t>
      </w:r>
    </w:p>
    <w:p>
      <w:r>
        <w:t>更多相关图书推荐：https://www.jiaokey.com</w:t>
      </w:r>
    </w:p>
    <w:p>
      <w:r>
        <w:t>刘芝凤等著 其他作品：https://www.jiaokey.com/tag/刘芝凤等著.html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关键词搜索：https://www.jiaokey.com/tag/闽台历史民俗文化资源保护与产业化问题研究.html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