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超越不经济增长  经济、公平与生态困境</w:t>
      </w:r>
    </w:p>
    <w:p>
      <w:r>
        <w:rPr>
          <w:rFonts w:ascii="宋体" w:hAnsi="宋体" w:eastAsia="宋体"/>
          <w:sz w:val="24"/>
        </w:rPr>
        <w:t>（美）乔舒亚·法利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超越不经济增长  经济、公平与生态困境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（美）乔舒亚·法利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本书出售、求购地址：https://www.jiaokey.com/book/detail/14466287.html</w:t>
      </w:r>
    </w:p>
    <w:p>
      <w:r>
        <w:t>更多相关图书推荐：https://www.jiaokey.com</w:t>
      </w:r>
    </w:p>
    <w:p>
      <w:r>
        <w:t>（美）乔舒亚·法利 其他作品：https://www.jiaokey.com/tag/（美）乔舒亚·法利.html</w:t>
      </w:r>
    </w:p>
    <w:p>
      <w:r>
        <w:t>关键词搜索：https://www.jiaokey.com/tag/超越不经济增长  经济、公平与生态困境.html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