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美国国防采购改革与军民融合实践</w:t>
      </w:r>
    </w:p>
    <w:p>
      <w:r>
        <w:rPr>
          <w:rFonts w:ascii="宋体" w:hAnsi="宋体" w:eastAsia="宋体"/>
          <w:sz w:val="24"/>
        </w:rPr>
        <w:t>黄朝峰，鞠晓生编著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美国国防采购改革与军民融合实践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黄朝峰，鞠晓生编著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本书出售、求购地址：https://www.jiaokey.com/book/detail/14466282.html</w:t>
      </w:r>
    </w:p>
    <w:p>
      <w:r>
        <w:t>更多相关图书推荐：https://www.jiaokey.com</w:t>
      </w:r>
    </w:p>
    <w:p>
      <w:r>
        <w:t>黄朝峰，鞠晓生编著 其他作品：https://www.jiaokey.com/tag/黄朝峰，鞠晓生编著.html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关键词搜索：https://www.jiaokey.com/tag/美国国防采购改革与军民融合实践.html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