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书名：夜色撩人  陈俊毅，一个抽象主义者的生态</w:t>
      </w:r>
    </w:p>
    <w:p>
      <w:r>
        <w:t>作者：淳子著</w:t>
      </w:r>
    </w:p>
    <w:p>
      <w:r>
        <w:t>出版社：上海:上海文化出版社,2018.07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夜色撩人  陈俊毅，一个抽象主义者的生态 评论地址：https://www.jiaokey.com/book/detail/14466271.html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