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芷兰斋书跋五集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芷兰斋书跋五集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本书出售、求购地址：https://www.jiaokey.com/book/detail/14466261.html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关键词搜索：https://www.jiaokey.com/tag/芷兰斋书跋五集.html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