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极简区块链  你一定爱读的有趣通识书</w:t>
      </w:r>
    </w:p>
    <w:p>
      <w:r>
        <w:rPr>
          <w:rFonts w:ascii="宋体" w:hAnsi="宋体" w:eastAsia="宋体"/>
          <w:sz w:val="24"/>
        </w:rPr>
        <w:t>（印）史尼瓦·马卡利著；有道AI翻译译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极简区块链  你一定爱读的有趣通识书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（印）史尼瓦·马卡利著；有道AI翻译译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本书出售、求购地址：https://www.jiaokey.com/book/detail/14466229.html</w:t>
      </w:r>
    </w:p>
    <w:p>
      <w:r>
        <w:t>更多相关图书推荐：https://www.jiaokey.com</w:t>
      </w:r>
    </w:p>
    <w:p>
      <w:r>
        <w:t>（印）史尼瓦·马卡利著；有道AI翻译译 其他作品：https://www.jiaokey.com/tag/（印）史尼瓦·马卡利著；有道AI翻译译.html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关键词搜索：https://www.jiaokey.com/tag/极简区块链  你一定爱读的有趣通识书.html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