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书名：创业路上的九个“坑”  名校学子创业走过的弯路</w:t>
      </w:r>
    </w:p>
    <w:p>
      <w:r>
        <w:t>作者：戴大勇，裴晓霖主编</w:t>
      </w:r>
    </w:p>
    <w:p>
      <w:r>
        <w:t>出版社：上海：同济大学出版社</w:t>
      </w:r>
    </w:p>
    <w:p>
      <w:r>
        <w:t>出版日期：2018.08</w:t>
      </w:r>
    </w:p>
    <w:p>
      <w:r>
        <w:t>总页数：153</w:t>
      </w:r>
    </w:p>
    <w:p>
      <w:r>
        <w:t>更多请访问教客网: www.jiaokey.com</w:t>
      </w:r>
    </w:p>
    <w:p>
      <w:r>
        <w:t>创业路上的九个“坑”  名校学子创业走过的弯路 评论地址：https://www.jiaokey.com/book/detail/14466228.html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