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书名：断癌念  邱世华访谈录</w:t>
      </w:r>
    </w:p>
    <w:p>
      <w:r>
        <w:t>作者：郭宇宽著</w:t>
      </w:r>
    </w:p>
    <w:p>
      <w:r>
        <w:t>出版社：北京:中国发展出版社,2018.06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断癌念  邱世华访谈录 评论地址：https://www.jiaokey.com/book/detail/14466226.html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