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逆向思维战股市，让利润奔跑  聪明羊点金术增强版</w:t>
      </w:r>
    </w:p>
    <w:p>
      <w:r>
        <w:rPr>
          <w:rFonts w:ascii="宋体" w:hAnsi="宋体" w:eastAsia="宋体"/>
          <w:sz w:val="24"/>
        </w:rPr>
        <w:t>李宝赢著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逆向思维战股市，让利润奔跑  聪明羊点金术增强版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本书出售、求购地址：https://www.jiaokey.com/book/detail/14466224.html</w:t>
      </w:r>
    </w:p>
    <w:p>
      <w:r>
        <w:t>更多相关图书推荐：https://www.jiaokey.com</w:t>
      </w:r>
    </w:p>
    <w:p>
      <w:r>
        <w:t>李宝赢著 其他作品：https://www.jiaokey.com/tag/李宝赢著.html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关键词搜索：https://www.jiaokey.com/tag/逆向思维战股市，让利润奔跑  聪明羊点金术增强版.html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