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特别的人民，特别的国家  美国全史  第9版</w:t>
      </w:r>
    </w:p>
    <w:p>
      <w:r>
        <w:rPr>
          <w:rFonts w:ascii="宋体" w:hAnsi="宋体" w:eastAsia="宋体"/>
          <w:sz w:val="24"/>
        </w:rPr>
        <w:t>（美）玛丽·贝丝·诺顿等著；黄少婷译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特别的人民，特别的国家  美国全史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（美）玛丽·贝丝·诺顿等著；黄少婷译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本书出售、求购地址：https://www.jiaokey.com/book/detail/14466220.html</w:t>
      </w:r>
    </w:p>
    <w:p>
      <w:r>
        <w:t>更多相关图书推荐：https://www.jiaokey.com</w:t>
      </w:r>
    </w:p>
    <w:p>
      <w:r>
        <w:t>（美）玛丽·贝丝·诺顿等著；黄少婷译 其他作品：https://www.jiaokey.com/tag/（美）玛丽·贝丝·诺顿等著；黄少婷译.html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关键词搜索：https://www.jiaokey.com/tag/特别的人民，特别的国家  美国全史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