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书名：《北洋画报》图说乐·人·事</w:t>
      </w:r>
    </w:p>
    <w:p>
      <w:r>
        <w:t>作者:张静蔚编注</w:t>
      </w:r>
    </w:p>
    <w:p>
      <w:r>
        <w:t>出版社:上海:上海音乐学院出版社,2017.08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《北洋画报》图说乐·人·事评论地址：https://www.jiaokey.com/book/detail/14466187.html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