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剑桥雅思真题全解  7-12  培训类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剑桥雅思真题全解  7-12  培训类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本书出售、求购地址：https://www.jiaokey.com/book/detail/14466184.html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关键词搜索：https://www.jiaokey.com/tag/剑桥雅思真题全解  7-12  培训类.html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