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区域协同低碳发展路径与政策  溢出-反馈效应的视角</w:t>
      </w:r>
    </w:p>
    <w:p>
      <w:r>
        <w:rPr>
          <w:rFonts w:ascii="宋体" w:hAnsi="宋体" w:eastAsia="宋体"/>
          <w:sz w:val="24"/>
        </w:rPr>
        <w:t>张友国著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区域协同低碳发展路径与政策  溢出-反馈效应的视角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本书出售、求购地址：https://www.jiaokey.com/book/detail/14466147.html</w:t>
      </w:r>
    </w:p>
    <w:p>
      <w:r>
        <w:t>更多相关图书推荐：https://www.jiaokey.com</w:t>
      </w:r>
    </w:p>
    <w:p>
      <w:r>
        <w:t>张友国著 其他作品：https://www.jiaokey.com/tag/张友国著.html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关键词搜索：https://www.jiaokey.com/tag/区域协同低碳发展路径与政策  溢出-反馈效应的视角.html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