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原生态创业  看林金理如何创造2.5亿次下载奇迹</w:t>
      </w:r>
    </w:p>
    <w:p>
      <w:r>
        <w:rPr>
          <w:rFonts w:ascii="宋体" w:hAnsi="宋体" w:eastAsia="宋体"/>
          <w:sz w:val="24"/>
        </w:rPr>
        <w:t>林金理著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原生态创业  看林金理如何创造2.5亿次下载奇迹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本书出售、求购地址：https://www.jiaokey.com/book/detail/14466142.html</w:t>
      </w:r>
    </w:p>
    <w:p>
      <w:r>
        <w:t>更多相关图书推荐：https://www.jiaokey.com</w:t>
      </w:r>
    </w:p>
    <w:p>
      <w:r>
        <w:t>林金理著 其他作品：https://www.jiaokey.com/tag/林金理著.html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关键词搜索：https://www.jiaokey.com/tag/原生态创业  看林金理如何创造2.5亿次下载奇迹.html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