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红岩梦境  美丽广安</w:t>
      </w:r>
    </w:p>
    <w:p>
      <w:r>
        <w:rPr>
          <w:rFonts w:ascii="宋体" w:hAnsi="宋体" w:eastAsia="宋体"/>
          <w:sz w:val="24"/>
        </w:rPr>
        <w:t>武眉凌，马吉照，李卓曦著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红岩梦境  美丽广安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武眉凌，马吉照，李卓曦著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本书出售、求购地址：https://www.jiaokey.com/book/detail/14466122.html</w:t>
      </w:r>
    </w:p>
    <w:p>
      <w:r>
        <w:t>更多相关图书推荐：https://www.jiaokey.com</w:t>
      </w:r>
    </w:p>
    <w:p>
      <w:r>
        <w:t>武眉凌，马吉照，李卓曦著 其他作品：https://www.jiaokey.com/tag/武眉凌，马吉照，李卓曦著.html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关键词搜索：https://www.jiaokey.com/tag/红岩梦境  美丽广安.html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