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亳州曹操宗族墓字砖图录文释  下</w:t>
      </w:r>
    </w:p>
    <w:p>
      <w:r>
        <w:rPr>
          <w:rFonts w:ascii="宋体" w:hAnsi="宋体" w:eastAsia="宋体"/>
          <w:sz w:val="24"/>
        </w:rPr>
        <w:t>李灿编著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亳州曹操宗族墓字砖图录文释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本书出售、求购地址：https://www.jiaokey.com/book/detail/14466121.html</w:t>
      </w:r>
    </w:p>
    <w:p>
      <w:r>
        <w:t>更多相关图书推荐：https://www.jiaokey.com</w:t>
      </w:r>
    </w:p>
    <w:p>
      <w:r>
        <w:t>李灿编著 其他作品：https://www.jiaokey.com/tag/李灿编著.html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关键词搜索：https://www.jiaokey.com/tag/亳州曹操宗族墓字砖图录文释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