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书名：把一招练成绝招  当管理学遇上文艺复兴大师</w:t>
      </w:r>
    </w:p>
    <w:p>
      <w:r>
        <w:t>作者:刘顺仁著</w:t>
      </w:r>
    </w:p>
    <w:p>
      <w:r>
        <w:t>出版社:北京时代华文书局,2017.01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把一招练成绝招  当管理学遇上文艺复兴大师评论地址：https://www.jiaokey.com/book/detail/14466120.html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