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书名：麻醉科5分钟速查</w:t>
      </w:r>
    </w:p>
    <w:p>
      <w:r>
        <w:t>作者:NinaSingh-Radcliff主编；AlanJ.Kover板块主编；王祥瑞等主译</w:t>
      </w:r>
    </w:p>
    <w:p>
      <w:r>
        <w:t>出版社:上海:上海科学技术出版社,2018.06</w:t>
      </w:r>
    </w:p>
    <w:p>
      <w:r>
        <w:t>出版日期：</w:t>
      </w:r>
    </w:p>
    <w:p>
      <w:r>
        <w:t>总页数：837</w:t>
      </w:r>
    </w:p>
    <w:p>
      <w:r>
        <w:t>更多请访问教客网:www.jiaokey.com</w:t>
      </w:r>
    </w:p>
    <w:p>
      <w:r>
        <w:t>麻醉科5分钟速查评论地址：https://www.jiaokey.com/book/detail/14466079.html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