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书名：实用临床护理学</w:t>
      </w:r>
    </w:p>
    <w:p>
      <w:r>
        <w:t>作者：柏晶妹编著</w:t>
      </w:r>
    </w:p>
    <w:p>
      <w:r>
        <w:t>出版社：昆明:云南科技出版社,2018.03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实用临床护理学 评论地址：https://www.jiaokey.com/book/detail/14466075.html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